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64-57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рина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14.01.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руб.,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188105862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102016085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2.11.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18810586241102016085 от 02.11.2024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 руб. / одна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352520182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2rplc-21">
    <w:name w:val="cat-UserDefined grp-32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